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275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86MS0063-01-2025-000919-25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Миниханова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Миниханова Александра Галиевича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Миниханов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Миниханов А.Г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Миниханова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Миниханов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Миниханова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Миниханова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Миниханова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Миниханов А.Г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Миниханова А.Г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Миниханова Александра Галиевича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 момента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275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8">
    <w:name w:val="cat-UserDefined grp-2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